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avocados    </w:t>
      </w:r>
      <w:r>
        <w:t xml:space="preserve">   beans    </w:t>
      </w:r>
      <w:r>
        <w:t xml:space="preserve">   bread    </w:t>
      </w:r>
      <w:r>
        <w:t xml:space="preserve">   breakfast    </w:t>
      </w:r>
      <w:r>
        <w:t xml:space="preserve">   carrots    </w:t>
      </w:r>
      <w:r>
        <w:t xml:space="preserve">   cereal    </w:t>
      </w:r>
      <w:r>
        <w:t xml:space="preserve">   cheese    </w:t>
      </w:r>
      <w:r>
        <w:t xml:space="preserve">   cookies    </w:t>
      </w:r>
      <w:r>
        <w:t xml:space="preserve">   corn    </w:t>
      </w:r>
      <w:r>
        <w:t xml:space="preserve">   dairy    </w:t>
      </w:r>
      <w:r>
        <w:t xml:space="preserve">   dinner    </w:t>
      </w:r>
      <w:r>
        <w:t xml:space="preserve">   eggs    </w:t>
      </w:r>
      <w:r>
        <w:t xml:space="preserve">   frenchfries    </w:t>
      </w:r>
      <w:r>
        <w:t xml:space="preserve">   frozenfruit    </w:t>
      </w:r>
      <w:r>
        <w:t xml:space="preserve">   garlic    </w:t>
      </w:r>
      <w:r>
        <w:t xml:space="preserve">   grain    </w:t>
      </w:r>
      <w:r>
        <w:t xml:space="preserve">   grapes    </w:t>
      </w:r>
      <w:r>
        <w:t xml:space="preserve">   grilledbeef    </w:t>
      </w:r>
      <w:r>
        <w:t xml:space="preserve">   ham    </w:t>
      </w:r>
      <w:r>
        <w:t xml:space="preserve">   lemons    </w:t>
      </w:r>
      <w:r>
        <w:t xml:space="preserve">   lettuce    </w:t>
      </w:r>
      <w:r>
        <w:t xml:space="preserve">   lunch    </w:t>
      </w:r>
      <w:r>
        <w:t xml:space="preserve">   meat    </w:t>
      </w:r>
      <w:r>
        <w:t xml:space="preserve">   milk    </w:t>
      </w:r>
      <w:r>
        <w:t xml:space="preserve">   onons    </w:t>
      </w:r>
      <w:r>
        <w:t xml:space="preserve">   oranges    </w:t>
      </w:r>
      <w:r>
        <w:t xml:space="preserve">   pasta    </w:t>
      </w:r>
      <w:r>
        <w:t xml:space="preserve">   peanutbutter    </w:t>
      </w:r>
      <w:r>
        <w:t xml:space="preserve">   pears    </w:t>
      </w:r>
      <w:r>
        <w:t xml:space="preserve">   peas    </w:t>
      </w:r>
      <w:r>
        <w:t xml:space="preserve">   peppers    </w:t>
      </w:r>
      <w:r>
        <w:t xml:space="preserve">   pineapple    </w:t>
      </w:r>
      <w:r>
        <w:t xml:space="preserve">   rawfish    </w:t>
      </w:r>
      <w:r>
        <w:t xml:space="preserve">   rice    </w:t>
      </w:r>
      <w:r>
        <w:t xml:space="preserve">   roastchicken    </w:t>
      </w:r>
      <w:r>
        <w:t xml:space="preserve">   scrambledeggs    </w:t>
      </w:r>
      <w:r>
        <w:t xml:space="preserve">   seafood    </w:t>
      </w:r>
      <w:r>
        <w:t xml:space="preserve">   shrimp    </w:t>
      </w:r>
      <w:r>
        <w:t xml:space="preserve">   snack    </w:t>
      </w:r>
      <w:r>
        <w:t xml:space="preserve">   spinach    </w:t>
      </w:r>
      <w:r>
        <w:t xml:space="preserve">   strawberries    </w:t>
      </w:r>
      <w:r>
        <w:t xml:space="preserve">   tomatoes    </w:t>
      </w:r>
      <w:r>
        <w:t xml:space="preserve">   tuna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foodies</dc:title>
  <dcterms:created xsi:type="dcterms:W3CDTF">2021-10-11T07:19:01Z</dcterms:created>
  <dcterms:modified xsi:type="dcterms:W3CDTF">2021-10-11T07:19:01Z</dcterms:modified>
</cp:coreProperties>
</file>