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noodles    </w:t>
      </w:r>
      <w:r>
        <w:t xml:space="preserve">   butter    </w:t>
      </w:r>
      <w:r>
        <w:t xml:space="preserve">   crackers    </w:t>
      </w:r>
      <w:r>
        <w:t xml:space="preserve">   chicken    </w:t>
      </w:r>
      <w:r>
        <w:t xml:space="preserve">   biscuits    </w:t>
      </w:r>
      <w:r>
        <w:t xml:space="preserve">   bread    </w:t>
      </w:r>
      <w:r>
        <w:t xml:space="preserve">   sugar    </w:t>
      </w:r>
      <w:r>
        <w:t xml:space="preserve">   garlic    </w:t>
      </w:r>
      <w:r>
        <w:t xml:space="preserve">   tomatoes    </w:t>
      </w:r>
      <w:r>
        <w:t xml:space="preserve">   cheese    </w:t>
      </w:r>
      <w:r>
        <w:t xml:space="preserve">   eggs    </w:t>
      </w:r>
      <w:r>
        <w:t xml:space="preserve">   cookies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2021-10-11T07:18:29Z</dcterms:created>
  <dcterms:modified xsi:type="dcterms:W3CDTF">2021-10-11T07:18:29Z</dcterms:modified>
</cp:coreProperties>
</file>