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pumpkin    </w:t>
      </w:r>
      <w:r>
        <w:t xml:space="preserve">   lemons    </w:t>
      </w:r>
      <w:r>
        <w:t xml:space="preserve">   fish    </w:t>
      </w:r>
      <w:r>
        <w:t xml:space="preserve">   doughnut    </w:t>
      </w:r>
      <w:r>
        <w:t xml:space="preserve">   orange    </w:t>
      </w:r>
      <w:r>
        <w:t xml:space="preserve">   banana    </w:t>
      </w:r>
      <w:r>
        <w:t xml:space="preserve">   kubsa    </w:t>
      </w:r>
      <w:r>
        <w:t xml:space="preserve">   apple    </w:t>
      </w:r>
      <w:r>
        <w:t xml:space="preserve">   pineapple    </w:t>
      </w:r>
      <w:r>
        <w:t xml:space="preserve">   strawberries    </w:t>
      </w:r>
      <w:r>
        <w:t xml:space="preserve">   corn    </w:t>
      </w:r>
      <w:r>
        <w:t xml:space="preserve">   peaches    </w:t>
      </w:r>
      <w:r>
        <w:t xml:space="preserve">   milk    </w:t>
      </w:r>
      <w:r>
        <w:t xml:space="preserve">   queso    </w:t>
      </w:r>
      <w:r>
        <w:t xml:space="preserve">   eggs    </w:t>
      </w:r>
      <w:r>
        <w:t xml:space="preserve">   bacon    </w:t>
      </w:r>
      <w:r>
        <w:t xml:space="preserve">   enchiladas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2021-10-11T07:18:22Z</dcterms:created>
  <dcterms:modified xsi:type="dcterms:W3CDTF">2021-10-11T07:18:22Z</dcterms:modified>
</cp:coreProperties>
</file>