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avacado    </w:t>
      </w:r>
      <w:r>
        <w:t xml:space="preserve">   chicken    </w:t>
      </w:r>
      <w:r>
        <w:t xml:space="preserve">   chips    </w:t>
      </w:r>
      <w:r>
        <w:t xml:space="preserve">   fish    </w:t>
      </w:r>
      <w:r>
        <w:t xml:space="preserve">   ice cream    </w:t>
      </w:r>
      <w:r>
        <w:t xml:space="preserve">   lemon    </w:t>
      </w:r>
      <w:r>
        <w:t xml:space="preserve">   mango    </w:t>
      </w:r>
      <w:r>
        <w:t xml:space="preserve">   pizza    </w:t>
      </w:r>
      <w:r>
        <w:t xml:space="preserve">   rice    </w:t>
      </w:r>
      <w:r>
        <w:t xml:space="preserve">   spaghetti    </w:t>
      </w:r>
      <w:r>
        <w:t xml:space="preserve">   take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2021-10-11T07:19:03Z</dcterms:created>
  <dcterms:modified xsi:type="dcterms:W3CDTF">2021-10-11T07:19:03Z</dcterms:modified>
</cp:coreProperties>
</file>