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p>
      <w:pPr>
        <w:pStyle w:val="Questions"/>
      </w:pPr>
      <w:r>
        <w:t xml:space="preserve">1. GRASNEO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AABSNNA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LASEPP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ESKARRCC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SPSRCI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EIC EACRM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RFIES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ACLCOHTOE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ESEHEC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ADEBR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NABOC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YGRTOU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ASUGSAES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2021-10-11T07:19:43Z</dcterms:created>
  <dcterms:modified xsi:type="dcterms:W3CDTF">2021-10-11T07:19:43Z</dcterms:modified>
</cp:coreProperties>
</file>