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avocado    </w:t>
      </w:r>
      <w:r>
        <w:t xml:space="preserve">   eggs    </w:t>
      </w:r>
      <w:r>
        <w:t xml:space="preserve">   cereal    </w:t>
      </w:r>
      <w:r>
        <w:t xml:space="preserve">   oats    </w:t>
      </w:r>
      <w:r>
        <w:t xml:space="preserve">   tuna    </w:t>
      </w:r>
      <w:r>
        <w:t xml:space="preserve">   cod    </w:t>
      </w:r>
      <w:r>
        <w:t xml:space="preserve">   salmon    </w:t>
      </w:r>
      <w:r>
        <w:t xml:space="preserve">   mango    </w:t>
      </w:r>
      <w:r>
        <w:t xml:space="preserve">   potato    </w:t>
      </w:r>
      <w:r>
        <w:t xml:space="preserve">   popcorn    </w:t>
      </w:r>
      <w:r>
        <w:t xml:space="preserve">   ice cream    </w:t>
      </w:r>
      <w:r>
        <w:t xml:space="preserve">   chocolate    </w:t>
      </w:r>
      <w:r>
        <w:t xml:space="preserve">   peach    </w:t>
      </w:r>
      <w:r>
        <w:t xml:space="preserve">   carrot    </w:t>
      </w:r>
      <w:r>
        <w:t xml:space="preserve">   beans    </w:t>
      </w:r>
      <w:r>
        <w:t xml:space="preserve">   toast    </w:t>
      </w:r>
      <w:r>
        <w:t xml:space="preserve">   rice    </w:t>
      </w:r>
      <w:r>
        <w:t xml:space="preserve">   sushi    </w:t>
      </w:r>
      <w:r>
        <w:t xml:space="preserve">   stir fry    </w:t>
      </w:r>
      <w:r>
        <w:t xml:space="preserve">   beef    </w:t>
      </w:r>
      <w:r>
        <w:t xml:space="preserve">   chicken    </w:t>
      </w:r>
      <w:r>
        <w:t xml:space="preserve">   watermelon    </w:t>
      </w:r>
      <w:r>
        <w:t xml:space="preserve">   cherries    </w:t>
      </w:r>
      <w:r>
        <w:t xml:space="preserve">   pasta    </w:t>
      </w:r>
      <w:r>
        <w:t xml:space="preserve">   pizza    </w:t>
      </w:r>
      <w:r>
        <w:t xml:space="preserve">   pork    </w:t>
      </w:r>
      <w:r>
        <w:t xml:space="preserve">   chips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2021-10-11T07:19:10Z</dcterms:created>
  <dcterms:modified xsi:type="dcterms:W3CDTF">2021-10-11T07:19:10Z</dcterms:modified>
</cp:coreProperties>
</file>