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LOSFRIJOLES    </w:t>
      </w:r>
      <w:r>
        <w:t xml:space="preserve">   LOSHUEVOS    </w:t>
      </w:r>
      <w:r>
        <w:t xml:space="preserve">   LASOPA    </w:t>
      </w:r>
      <w:r>
        <w:t xml:space="preserve">   LAMANZANA    </w:t>
      </w:r>
      <w:r>
        <w:t xml:space="preserve">   LALANGOSTA    </w:t>
      </w:r>
      <w:r>
        <w:t xml:space="preserve">   LAENSALADA    </w:t>
      </w:r>
      <w:r>
        <w:t xml:space="preserve">   LACEBOLLA    </w:t>
      </w:r>
      <w:r>
        <w:t xml:space="preserve">   LABANANA    </w:t>
      </w:r>
      <w:r>
        <w:t xml:space="preserve">   ELTOCINO    </w:t>
      </w:r>
      <w:r>
        <w:t xml:space="preserve">   ELQUESO    </w:t>
      </w:r>
      <w:r>
        <w:t xml:space="preserve">   ELPAN    </w:t>
      </w:r>
      <w:r>
        <w:t xml:space="preserve">   ELLIMON    </w:t>
      </w:r>
      <w:r>
        <w:t xml:space="preserve">   ELHELADO    </w:t>
      </w:r>
      <w:r>
        <w:t xml:space="preserve">   ELBISTEC    </w:t>
      </w:r>
      <w:r>
        <w:t xml:space="preserve">   ELATUN    </w:t>
      </w:r>
      <w:r>
        <w:t xml:space="preserve">   ELARROZ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2021-10-11T07:19:32Z</dcterms:created>
  <dcterms:modified xsi:type="dcterms:W3CDTF">2021-10-11T07:19:32Z</dcterms:modified>
</cp:coreProperties>
</file>