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bandage that is free from dirt and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metal that is approved to hold 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preparartion for kiling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disease  transmitted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metal that do not transmit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illness cause by raw or uncooked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zone in which bacteria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when passing of bacteria , micoorganisms or other harmful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prevents food from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United States Department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disease thats long lasting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substance that kills or retards growth of micoorganisms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ilness cause by uncooked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control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illness cause by bacteria  found in undercook meats , dairy  &amp;  untreat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exterting on a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virus  in untreated water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cleanliness of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surface that is impenetrable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2021-10-11T07:17:48Z</dcterms:created>
  <dcterms:modified xsi:type="dcterms:W3CDTF">2021-10-11T07:17:48Z</dcterms:modified>
</cp:coreProperties>
</file>