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fruit grown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tropical yellow fruit grown in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filling for kolatskys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fruit grows in a bush in cooler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favorite but hard fruit that ripens in the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that used to be grown just north of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grown on a vine and popular as a fruit or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grown in bogs out on the East Coast a fruit good for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grown in Hawaii this fruit is very popular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fruit grown in Florida that ripens in the summer but grows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fruit when cut sideways looks like an object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2021-10-11T07:19:24Z</dcterms:created>
  <dcterms:modified xsi:type="dcterms:W3CDTF">2021-10-11T07:19:24Z</dcterms:modified>
</cp:coreProperties>
</file>