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with melted cheese and bread?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yellow and looks like a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starts with "p" and ends with "a"?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spicy?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yellow and sour?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green on the outside and red on the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full of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green and sour?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brown,  has bones, and rhymes with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like a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's with wheat, water, yeast, and other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is in the word  pineapple?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</dc:title>
  <dcterms:created xsi:type="dcterms:W3CDTF">2021-10-11T07:18:25Z</dcterms:created>
  <dcterms:modified xsi:type="dcterms:W3CDTF">2021-10-11T07:18:25Z</dcterms:modified>
</cp:coreProperties>
</file>