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</w:t>
      </w:r>
    </w:p>
    <w:p>
      <w:pPr>
        <w:pStyle w:val="Questions"/>
      </w:pPr>
      <w:r>
        <w:t xml:space="preserve">1. ITEPNOU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TOSAR BEEF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PERSEIOG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GGE LDASA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SEA OFOD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SOCAT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GSEUSAA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ZIZPA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AAPKCNSE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EESHEC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PTEOSAOT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USHSI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OTH ODSG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LDSAAS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KATSE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poutine    </w:t>
      </w:r>
      <w:r>
        <w:t xml:space="preserve">   roast beef    </w:t>
      </w:r>
      <w:r>
        <w:t xml:space="preserve">   perogies    </w:t>
      </w:r>
      <w:r>
        <w:t xml:space="preserve">   egg salad    </w:t>
      </w:r>
      <w:r>
        <w:t xml:space="preserve">   sea food    </w:t>
      </w:r>
      <w:r>
        <w:t xml:space="preserve">   tacos    </w:t>
      </w:r>
      <w:r>
        <w:t xml:space="preserve">   sausage     </w:t>
      </w:r>
      <w:r>
        <w:t xml:space="preserve">   pizza    </w:t>
      </w:r>
      <w:r>
        <w:t xml:space="preserve">   pancakes    </w:t>
      </w:r>
      <w:r>
        <w:t xml:space="preserve">   cheese    </w:t>
      </w:r>
      <w:r>
        <w:t xml:space="preserve">   potatoes    </w:t>
      </w:r>
      <w:r>
        <w:t xml:space="preserve">   sushi    </w:t>
      </w:r>
      <w:r>
        <w:t xml:space="preserve">   hot dogs    </w:t>
      </w:r>
      <w:r>
        <w:t xml:space="preserve">   salads    </w:t>
      </w:r>
      <w:r>
        <w:t xml:space="preserve">   steak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</dc:title>
  <dcterms:created xsi:type="dcterms:W3CDTF">2021-10-11T07:19:31Z</dcterms:created>
  <dcterms:modified xsi:type="dcterms:W3CDTF">2021-10-11T07:19:31Z</dcterms:modified>
</cp:coreProperties>
</file>