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foods and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kfc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iced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soda you drink when your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flavored root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cheesy and crust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liquid food that you eat when your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 clusters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lemon-lime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crispy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creamy pasta with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mashed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thanksgiving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yellow cob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and drinks</dc:title>
  <dcterms:created xsi:type="dcterms:W3CDTF">2021-10-11T07:19:12Z</dcterms:created>
  <dcterms:modified xsi:type="dcterms:W3CDTF">2021-10-11T07:19:12Z</dcterms:modified>
</cp:coreProperties>
</file>