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that requires moist heat that is created by boiling water which vaporizes into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cook meat and poultry often in the form of poaching or braising in the oven or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cooking your food in fat theres many variations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is part- cooked then immediately submerged in ice cold water to stop the cooking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heat form of baking, where your food gets drier and browner on the outside by initial exposure to a temp over 500F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that submerging food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where food is exposed to a source of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meat is cooked at a high temp over dry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immersion in water that has been heated to near its "boiling"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a dry heat method that uses a small amount of oil or fat in a shallow pan over relatively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 heat, moist heat, and combination are three types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is completely immersed in hot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 and very hot way of cooking, food is placed under an intense radiant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the food is sauted or seared then simmered in liquid for a long period of time until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fry the food very quickly on high heat in an oil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methods use water, liquid or steam to tranfer heat to food</w:t>
            </w:r>
          </w:p>
        </w:tc>
      </w:tr>
    </w:tbl>
    <w:p>
      <w:pPr>
        <w:pStyle w:val="WordBankMedium"/>
      </w:pPr>
      <w:r>
        <w:t xml:space="preserve">   steaming    </w:t>
      </w:r>
      <w:r>
        <w:t xml:space="preserve">   poaching    </w:t>
      </w:r>
      <w:r>
        <w:t xml:space="preserve">   simmering    </w:t>
      </w:r>
      <w:r>
        <w:t xml:space="preserve">   boiling    </w:t>
      </w:r>
      <w:r>
        <w:t xml:space="preserve">   frying    </w:t>
      </w:r>
      <w:r>
        <w:t xml:space="preserve">   dry heat     </w:t>
      </w:r>
      <w:r>
        <w:t xml:space="preserve">   moist heat    </w:t>
      </w:r>
      <w:r>
        <w:t xml:space="preserve">   sauteing    </w:t>
      </w:r>
      <w:r>
        <w:t xml:space="preserve">   searing     </w:t>
      </w:r>
      <w:r>
        <w:t xml:space="preserve">   cooking methods    </w:t>
      </w:r>
      <w:r>
        <w:t xml:space="preserve">   deep fry    </w:t>
      </w:r>
      <w:r>
        <w:t xml:space="preserve">   stir fry    </w:t>
      </w:r>
      <w:r>
        <w:t xml:space="preserve">   roasting     </w:t>
      </w:r>
      <w:r>
        <w:t xml:space="preserve">   blanching    </w:t>
      </w:r>
      <w:r>
        <w:t xml:space="preserve">   braising    </w:t>
      </w:r>
      <w:r>
        <w:t xml:space="preserve">   grilling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class</dc:title>
  <dcterms:created xsi:type="dcterms:W3CDTF">2021-10-11T07:19:56Z</dcterms:created>
  <dcterms:modified xsi:type="dcterms:W3CDTF">2021-10-11T07:19:56Z</dcterms:modified>
</cp:coreProperties>
</file>