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that reduce 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fruits,vegetable and ----- is recommended when you have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in salmon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E is only found in foods with fat high content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illness similar to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Antioxidant found in day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anxiety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EPA and DHA help regulate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B6 helps the body make neurotransmitters 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herb  used to reduce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spice  that contains cur-cumin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can be treated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"B" vitamin include thiamin ,Riboflavin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linked to stress and anxiety </w:t>
            </w:r>
          </w:p>
        </w:tc>
      </w:tr>
    </w:tbl>
    <w:p>
      <w:pPr>
        <w:pStyle w:val="WordBankLarge"/>
      </w:pPr>
      <w:r>
        <w:t xml:space="preserve">   Generalized anxiety disorder     </w:t>
      </w:r>
      <w:r>
        <w:t xml:space="preserve">   genetic Predisposition     </w:t>
      </w:r>
      <w:r>
        <w:t xml:space="preserve">   Medication     </w:t>
      </w:r>
      <w:r>
        <w:t xml:space="preserve">   omega three acid     </w:t>
      </w:r>
      <w:r>
        <w:t xml:space="preserve">   neurotransmitters     </w:t>
      </w:r>
      <w:r>
        <w:t xml:space="preserve">   depression     </w:t>
      </w:r>
      <w:r>
        <w:t xml:space="preserve">   Grains     </w:t>
      </w:r>
      <w:r>
        <w:t xml:space="preserve">   Chamomile     </w:t>
      </w:r>
      <w:r>
        <w:t xml:space="preserve">   Cortisol     </w:t>
      </w:r>
      <w:r>
        <w:t xml:space="preserve">   Flavonols     </w:t>
      </w:r>
      <w:r>
        <w:t xml:space="preserve">   Tumeric     </w:t>
      </w:r>
      <w:r>
        <w:t xml:space="preserve">   Serotonin     </w:t>
      </w:r>
      <w:r>
        <w:t xml:space="preserve">   niacin    </w:t>
      </w:r>
      <w:r>
        <w:t xml:space="preserve">   Avocado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that reduce anxiety </dc:title>
  <dcterms:created xsi:type="dcterms:W3CDTF">2021-10-11T07:20:05Z</dcterms:created>
  <dcterms:modified xsi:type="dcterms:W3CDTF">2021-10-11T07:20:05Z</dcterms:modified>
</cp:coreProperties>
</file>