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le club qui a etais en finale de coupe de france 2018 (nationnal)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robben est parti dans quelle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naples pologne 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champion du monde joue au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juve 98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sporting portugal manchester 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depuis combien d annees l om n ont pas gagner a bordeaux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quel annee didier est aller en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combien a t il de clubs en bundesliga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quel est le transfert le plus cher du bayer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les deux club ayant fait un triple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centre de formation du barca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comment s appelle le stade du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iniesta est parti en quelle annee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ferencvaros etait avec quel star en ligue des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le premier club entraine par jurgen klop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genesio est il entrain t entrainer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le meilleur club a l epoque de roi 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ronaldo s ecrit r9 ou air9  ou eir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 est le transfert le plus cher de l histoire de l 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domenech etait il footballeur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</dc:title>
  <dcterms:created xsi:type="dcterms:W3CDTF">2021-10-11T07:20:12Z</dcterms:created>
  <dcterms:modified xsi:type="dcterms:W3CDTF">2021-10-11T07:20:12Z</dcterms:modified>
</cp:coreProperties>
</file>