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championship    </w:t>
      </w:r>
      <w:r>
        <w:t xml:space="preserve">   england    </w:t>
      </w:r>
      <w:r>
        <w:t xml:space="preserve">   foot ball    </w:t>
      </w:r>
      <w:r>
        <w:t xml:space="preserve">   foot ball association    </w:t>
      </w:r>
      <w:r>
        <w:t xml:space="preserve">   founder    </w:t>
      </w:r>
      <w:r>
        <w:t xml:space="preserve">   legue    </w:t>
      </w:r>
      <w:r>
        <w:t xml:space="preserve">   midlands    </w:t>
      </w:r>
      <w:r>
        <w:t xml:space="preserve">   north    </w:t>
      </w:r>
      <w:r>
        <w:t xml:space="preserve">   rugby    </w:t>
      </w:r>
      <w:r>
        <w:t xml:space="preserve">   west germany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 ball</dc:title>
  <dcterms:created xsi:type="dcterms:W3CDTF">2021-10-11T07:19:06Z</dcterms:created>
  <dcterms:modified xsi:type="dcterms:W3CDTF">2021-10-11T07:19:06Z</dcterms:modified>
</cp:coreProperties>
</file>