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up    </w:t>
      </w:r>
      <w:r>
        <w:t xml:space="preserve">   come    </w:t>
      </w:r>
      <w:r>
        <w:t xml:space="preserve">   feet    </w:t>
      </w:r>
      <w:r>
        <w:t xml:space="preserve">   sick    </w:t>
      </w:r>
      <w:r>
        <w:t xml:space="preserve">   house    </w:t>
      </w:r>
      <w:r>
        <w:t xml:space="preserve">   street    </w:t>
      </w:r>
      <w:r>
        <w:t xml:space="preserve">   her    </w:t>
      </w:r>
      <w:r>
        <w:t xml:space="preserve">   wet    </w:t>
      </w:r>
      <w:r>
        <w:t xml:space="preserve">   his    </w:t>
      </w:r>
      <w:r>
        <w:t xml:space="preserve">   red    </w:t>
      </w:r>
      <w:r>
        <w:t xml:space="preserve">   many    </w:t>
      </w:r>
      <w:r>
        <w:t xml:space="preserve">   down    </w:t>
      </w:r>
      <w:r>
        <w:t xml:space="preserve">   clown    </w:t>
      </w:r>
      <w:r>
        <w:t xml:space="preserve">   black    </w:t>
      </w:r>
      <w:r>
        <w:t xml:space="preserve">   night    </w:t>
      </w:r>
      <w:r>
        <w:t xml:space="preserve">   dry    </w:t>
      </w:r>
      <w:r>
        <w:t xml:space="preserve">   pig    </w:t>
      </w:r>
      <w:r>
        <w:t xml:space="preserve">   high    </w:t>
      </w:r>
      <w:r>
        <w:t xml:space="preserve">   slow    </w:t>
      </w:r>
      <w:r>
        <w:t xml:space="preserve">   meet    </w:t>
      </w:r>
      <w:r>
        <w:t xml:space="preserve">   small    </w:t>
      </w:r>
      <w:r>
        <w:t xml:space="preserve">   right    </w:t>
      </w:r>
      <w:r>
        <w:t xml:space="preserve">   fuzzy fur    </w:t>
      </w:r>
      <w:r>
        <w:t xml:space="preserve">   low    </w:t>
      </w:r>
      <w:r>
        <w:t xml:space="preserve">   big    </w:t>
      </w:r>
      <w:r>
        <w:t xml:space="preserve">   back    </w:t>
      </w:r>
      <w:r>
        <w:t xml:space="preserve">   left    </w:t>
      </w:r>
      <w:r>
        <w:t xml:space="preserve">   quick    </w:t>
      </w:r>
      <w:r>
        <w:t xml:space="preserve">   front    </w:t>
      </w:r>
      <w:r>
        <w:t xml:space="preserve">   trick    </w:t>
      </w:r>
      <w:r>
        <w:t xml:space="preserve">   twenty four    </w:t>
      </w:r>
      <w:r>
        <w:t xml:space="preserve">   morning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 book</dc:title>
  <dcterms:created xsi:type="dcterms:W3CDTF">2021-10-11T07:20:14Z</dcterms:created>
  <dcterms:modified xsi:type="dcterms:W3CDTF">2021-10-11T07:20:14Z</dcterms:modified>
</cp:coreProperties>
</file>