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costa    </w:t>
      </w:r>
      <w:r>
        <w:t xml:space="preserve">   luiz    </w:t>
      </w:r>
      <w:r>
        <w:t xml:space="preserve">   suarez    </w:t>
      </w:r>
      <w:r>
        <w:t xml:space="preserve">   benzema    </w:t>
      </w:r>
      <w:r>
        <w:t xml:space="preserve">   bale    </w:t>
      </w:r>
      <w:r>
        <w:t xml:space="preserve">   neymar    </w:t>
      </w:r>
      <w:r>
        <w:t xml:space="preserve">   ramos    </w:t>
      </w:r>
      <w:r>
        <w:t xml:space="preserve">   aguero    </w:t>
      </w:r>
      <w:r>
        <w:t xml:space="preserve">   mahrez    </w:t>
      </w:r>
      <w:r>
        <w:t xml:space="preserve">   vardy    </w:t>
      </w:r>
      <w:r>
        <w:t xml:space="preserve">   terry    </w:t>
      </w:r>
      <w:r>
        <w:t xml:space="preserve">   ronaldo    </w:t>
      </w:r>
      <w:r>
        <w:t xml:space="preserve">   messi    </w:t>
      </w:r>
      <w:r>
        <w:t xml:space="preserve">   stones    </w:t>
      </w:r>
      <w:r>
        <w:t xml:space="preserve">   lukaku    </w:t>
      </w:r>
      <w:r>
        <w:t xml:space="preserve">   barkley    </w:t>
      </w:r>
      <w:r>
        <w:t xml:space="preserve">   courtois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footbalers</dc:title>
  <dcterms:created xsi:type="dcterms:W3CDTF">2021-10-11T07:18:47Z</dcterms:created>
  <dcterms:modified xsi:type="dcterms:W3CDTF">2021-10-11T07:18:47Z</dcterms:modified>
</cp:coreProperties>
</file>