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Henderson    </w:t>
      </w:r>
      <w:r>
        <w:t xml:space="preserve">   Keita    </w:t>
      </w:r>
      <w:r>
        <w:t xml:space="preserve">   Salah    </w:t>
      </w:r>
      <w:r>
        <w:t xml:space="preserve">   Mane    </w:t>
      </w:r>
      <w:r>
        <w:t xml:space="preserve">   Fermino    </w:t>
      </w:r>
      <w:r>
        <w:t xml:space="preserve">   lanzini    </w:t>
      </w:r>
      <w:r>
        <w:t xml:space="preserve">   Arnautović    </w:t>
      </w:r>
      <w:r>
        <w:t xml:space="preserve">   Anderson    </w:t>
      </w:r>
      <w:r>
        <w:t xml:space="preserve">   Noble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2021-10-11T07:19:52Z</dcterms:created>
  <dcterms:modified xsi:type="dcterms:W3CDTF">2021-10-11T07:19:52Z</dcterms:modified>
</cp:coreProperties>
</file>