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Tosun    </w:t>
      </w:r>
      <w:r>
        <w:t xml:space="preserve">   Fred    </w:t>
      </w:r>
      <w:r>
        <w:t xml:space="preserve">   Alli    </w:t>
      </w:r>
      <w:r>
        <w:t xml:space="preserve">   Son    </w:t>
      </w:r>
      <w:r>
        <w:t xml:space="preserve">   Deulofeu    </w:t>
      </w:r>
      <w:r>
        <w:t xml:space="preserve">   Trippier    </w:t>
      </w:r>
      <w:r>
        <w:t xml:space="preserve">   Ings    </w:t>
      </w:r>
      <w:r>
        <w:t xml:space="preserve">   Rashford    </w:t>
      </w:r>
      <w:r>
        <w:t xml:space="preserve">   Silva    </w:t>
      </w:r>
      <w:r>
        <w:t xml:space="preserve">   Debruyne    </w:t>
      </w:r>
      <w:r>
        <w:t xml:space="preserve">   Sterling    </w:t>
      </w:r>
      <w:r>
        <w:t xml:space="preserve">   Mendy    </w:t>
      </w:r>
      <w:r>
        <w:t xml:space="preserve">   Firmino    </w:t>
      </w:r>
      <w:r>
        <w:t xml:space="preserve">   Hazard    </w:t>
      </w:r>
      <w:r>
        <w:t xml:space="preserve">   Willian    </w:t>
      </w:r>
      <w:r>
        <w:t xml:space="preserve">   Luiz    </w:t>
      </w:r>
      <w:r>
        <w:t xml:space="preserve">   Alonso    </w:t>
      </w:r>
      <w:r>
        <w:t xml:space="preserve">   Moses    </w:t>
      </w:r>
      <w:r>
        <w:t xml:space="preserve">   Cahill    </w:t>
      </w:r>
      <w:r>
        <w:t xml:space="preserve">   Bennett    </w:t>
      </w:r>
      <w:r>
        <w:t xml:space="preserve">   Cunningham    </w:t>
      </w:r>
      <w:r>
        <w:t xml:space="preserve">   Gibson    </w:t>
      </w:r>
      <w:r>
        <w:t xml:space="preserve">   Hart    </w:t>
      </w:r>
      <w:r>
        <w:t xml:space="preserve">   Aubameyang    </w:t>
      </w:r>
      <w:r>
        <w:t xml:space="preserve">   Lacazette    </w:t>
      </w:r>
      <w:r>
        <w:t xml:space="preserve">   Welbeck    </w:t>
      </w:r>
      <w:r>
        <w:t xml:space="preserve">   Ozil    </w:t>
      </w:r>
      <w:r>
        <w:t xml:space="preserve">   Bellerin    </w:t>
      </w:r>
      <w:r>
        <w:t xml:space="preserve">   Defoe    </w:t>
      </w:r>
      <w:r>
        <w:t xml:space="preserve">   Begovic    </w:t>
      </w:r>
      <w:r>
        <w:t xml:space="preserve">   Rose    </w:t>
      </w:r>
      <w:r>
        <w:t xml:space="preserve">   Vertonghen    </w:t>
      </w:r>
      <w:r>
        <w:t xml:space="preserve">   Lloris    </w:t>
      </w:r>
      <w:r>
        <w:t xml:space="preserve">   Walcott    </w:t>
      </w:r>
      <w:r>
        <w:t xml:space="preserve">   Davies    </w:t>
      </w:r>
      <w:r>
        <w:t xml:space="preserve">   Bernard    </w:t>
      </w:r>
      <w:r>
        <w:t xml:space="preserve">   Richarlison    </w:t>
      </w:r>
      <w:r>
        <w:t xml:space="preserve">   Ederson    </w:t>
      </w:r>
      <w:r>
        <w:t xml:space="preserve">   Gomes    </w:t>
      </w:r>
      <w:r>
        <w:t xml:space="preserve">   Giroud    </w:t>
      </w:r>
      <w:r>
        <w:t xml:space="preserve">   Pedro    </w:t>
      </w:r>
      <w:r>
        <w:t xml:space="preserve">   Kante    </w:t>
      </w:r>
      <w:r>
        <w:t xml:space="preserve">   Pickford    </w:t>
      </w:r>
      <w:r>
        <w:t xml:space="preserve">   Morgan    </w:t>
      </w:r>
      <w:r>
        <w:t xml:space="preserve">   Rondon    </w:t>
      </w:r>
      <w:r>
        <w:t xml:space="preserve">   Matic    </w:t>
      </w:r>
      <w:r>
        <w:t xml:space="preserve">   Degea    </w:t>
      </w:r>
      <w:r>
        <w:t xml:space="preserve">   Smalling    </w:t>
      </w:r>
      <w:r>
        <w:t xml:space="preserve">   Lukaku    </w:t>
      </w:r>
      <w:r>
        <w:t xml:space="preserve">   Pogba    </w:t>
      </w:r>
      <w:r>
        <w:t xml:space="preserve">   Alisson    </w:t>
      </w:r>
      <w:r>
        <w:t xml:space="preserve">   Henderson    </w:t>
      </w:r>
      <w:r>
        <w:t xml:space="preserve">   Gray    </w:t>
      </w:r>
      <w:r>
        <w:t xml:space="preserve">   Barkley    </w:t>
      </w:r>
      <w:r>
        <w:t xml:space="preserve">   Stones    </w:t>
      </w:r>
      <w:r>
        <w:t xml:space="preserve">   Moura    </w:t>
      </w:r>
      <w:r>
        <w:t xml:space="preserve">   Erikson    </w:t>
      </w:r>
      <w:r>
        <w:t xml:space="preserve">   Dier    </w:t>
      </w:r>
      <w:r>
        <w:t xml:space="preserve">   Kompany    </w:t>
      </w:r>
      <w:r>
        <w:t xml:space="preserve">   Vandijk    </w:t>
      </w:r>
      <w:r>
        <w:t xml:space="preserve">   Salah    </w:t>
      </w:r>
      <w:r>
        <w:t xml:space="preserve">   Rooney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2021-10-11T07:20:04Z</dcterms:created>
  <dcterms:modified xsi:type="dcterms:W3CDTF">2021-10-11T07:20:04Z</dcterms:modified>
</cp:coreProperties>
</file>