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sponsors    </w:t>
      </w:r>
      <w:r>
        <w:t xml:space="preserve">   manager    </w:t>
      </w:r>
      <w:r>
        <w:t xml:space="preserve">   coach    </w:t>
      </w:r>
      <w:r>
        <w:t xml:space="preserve">   team spirit    </w:t>
      </w:r>
      <w:r>
        <w:t xml:space="preserve">   friendships    </w:t>
      </w:r>
      <w:r>
        <w:t xml:space="preserve">   jump    </w:t>
      </w:r>
      <w:r>
        <w:t xml:space="preserve">   healthy choices    </w:t>
      </w:r>
      <w:r>
        <w:t xml:space="preserve">   sport    </w:t>
      </w:r>
      <w:r>
        <w:t xml:space="preserve">   fun    </w:t>
      </w:r>
      <w:r>
        <w:t xml:space="preserve">   lifestyle    </w:t>
      </w:r>
      <w:r>
        <w:t xml:space="preserve">   referee    </w:t>
      </w:r>
      <w:r>
        <w:t xml:space="preserve">   goalpost    </w:t>
      </w:r>
      <w:r>
        <w:t xml:space="preserve">   weights    </w:t>
      </w:r>
      <w:r>
        <w:t xml:space="preserve">   healthy    </w:t>
      </w:r>
      <w:r>
        <w:t xml:space="preserve">   rolemodel    </w:t>
      </w:r>
      <w:r>
        <w:t xml:space="preserve">   dive    </w:t>
      </w:r>
      <w:r>
        <w:t xml:space="preserve">   run    </w:t>
      </w:r>
      <w:r>
        <w:t xml:space="preserve">   pass    </w:t>
      </w:r>
      <w:r>
        <w:t xml:space="preserve">   kick    </w:t>
      </w:r>
      <w:r>
        <w:t xml:space="preserve">   player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2021-10-11T07:20:06Z</dcterms:created>
  <dcterms:modified xsi:type="dcterms:W3CDTF">2021-10-11T07:20:06Z</dcterms:modified>
</cp:coreProperties>
</file>