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perseverance    </w:t>
      </w:r>
      <w:r>
        <w:t xml:space="preserve">   determination    </w:t>
      </w:r>
      <w:r>
        <w:t xml:space="preserve">   manchester city    </w:t>
      </w:r>
      <w:r>
        <w:t xml:space="preserve">   tottlam    </w:t>
      </w:r>
      <w:r>
        <w:t xml:space="preserve">   chelsea    </w:t>
      </w:r>
      <w:r>
        <w:t xml:space="preserve">   arsenal    </w:t>
      </w:r>
      <w:r>
        <w:t xml:space="preserve">   proud    </w:t>
      </w:r>
      <w:r>
        <w:t xml:space="preserve">   trophy    </w:t>
      </w:r>
      <w:r>
        <w:t xml:space="preserve">   lose    </w:t>
      </w:r>
      <w:r>
        <w:t xml:space="preserve">   win    </w:t>
      </w:r>
      <w:r>
        <w:t xml:space="preserve">   away    </w:t>
      </w:r>
      <w:r>
        <w:t xml:space="preserve">   home    </w:t>
      </w:r>
      <w:r>
        <w:t xml:space="preserve">   match    </w:t>
      </w:r>
      <w:r>
        <w:t xml:space="preserve">   goalie    </w:t>
      </w:r>
      <w:r>
        <w:t xml:space="preserve">   player    </w:t>
      </w:r>
      <w:r>
        <w:t xml:space="preserve">   team    </w:t>
      </w:r>
      <w:r>
        <w:t xml:space="preserve">   club    </w:t>
      </w:r>
      <w:r>
        <w:t xml:space="preserve">   kit    </w:t>
      </w:r>
      <w:r>
        <w:t xml:space="preserve">   shoes    </w:t>
      </w:r>
      <w:r>
        <w:t xml:space="preserve">   keeper    </w:t>
      </w:r>
      <w:r>
        <w:t xml:space="preserve">   attack    </w:t>
      </w:r>
      <w:r>
        <w:t xml:space="preserve">   post    </w:t>
      </w:r>
      <w:r>
        <w:t xml:space="preserve">   fitness    </w:t>
      </w:r>
      <w:r>
        <w:t xml:space="preserve">   running    </w:t>
      </w:r>
      <w:r>
        <w:t xml:space="preserve">   defender    </w:t>
      </w:r>
      <w:r>
        <w:t xml:space="preserve">   striker    </w:t>
      </w:r>
      <w:r>
        <w:t xml:space="preserve">   referee    </w:t>
      </w:r>
      <w:r>
        <w:t xml:space="preserve">   goal    </w:t>
      </w:r>
      <w:r>
        <w:t xml:space="preserve">   foot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2021-10-11T07:20:26Z</dcterms:created>
  <dcterms:modified xsi:type="dcterms:W3CDTF">2021-10-11T07:20:26Z</dcterms:modified>
</cp:coreProperties>
</file>