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buccaneers    </w:t>
      </w:r>
      <w:r>
        <w:t xml:space="preserve">   Bengals    </w:t>
      </w:r>
      <w:r>
        <w:t xml:space="preserve">   eagles    </w:t>
      </w:r>
      <w:r>
        <w:t xml:space="preserve">   giants    </w:t>
      </w:r>
      <w:r>
        <w:t xml:space="preserve">   redskins    </w:t>
      </w:r>
      <w:r>
        <w:t xml:space="preserve">   steelers    </w:t>
      </w:r>
      <w:r>
        <w:t xml:space="preserve">   bills    </w:t>
      </w:r>
      <w:r>
        <w:t xml:space="preserve">   jets    </w:t>
      </w:r>
      <w:r>
        <w:t xml:space="preserve">   patriots    </w:t>
      </w:r>
      <w:r>
        <w:t xml:space="preserve">   chargers    </w:t>
      </w:r>
      <w:r>
        <w:t xml:space="preserve">   Jaguars    </w:t>
      </w:r>
      <w:r>
        <w:t xml:space="preserve">   titans    </w:t>
      </w:r>
      <w:r>
        <w:t xml:space="preserve">   packers    </w:t>
      </w:r>
      <w:r>
        <w:t xml:space="preserve">   raiders    </w:t>
      </w:r>
      <w:r>
        <w:t xml:space="preserve">   bears    </w:t>
      </w:r>
      <w:r>
        <w:t xml:space="preserve">   broncos    </w:t>
      </w:r>
      <w:r>
        <w:t xml:space="preserve">   team    </w:t>
      </w:r>
      <w:r>
        <w:t xml:space="preserve">   fullback    </w:t>
      </w:r>
      <w:r>
        <w:t xml:space="preserve">   linemen    </w:t>
      </w:r>
      <w:r>
        <w:t xml:space="preserve">   offence    </w:t>
      </w:r>
      <w:r>
        <w:t xml:space="preserve">   defense    </w:t>
      </w:r>
      <w:r>
        <w:t xml:space="preserve">   running back    </w:t>
      </w:r>
      <w:r>
        <w:t xml:space="preserve">   nickelback    </w:t>
      </w:r>
      <w:r>
        <w:t xml:space="preserve">   linebacker    </w:t>
      </w:r>
      <w:r>
        <w:t xml:space="preserve">   helmet    </w:t>
      </w:r>
      <w:r>
        <w:t xml:space="preserve">   touchback    </w:t>
      </w:r>
      <w:r>
        <w:t xml:space="preserve">   touchdown    </w:t>
      </w:r>
      <w:r>
        <w:t xml:space="preserve">   safty    </w:t>
      </w:r>
      <w:r>
        <w:t xml:space="preserve">   pick6    </w:t>
      </w:r>
      <w:r>
        <w:t xml:space="preserve">   interception    </w:t>
      </w:r>
      <w:r>
        <w:t xml:space="preserve">   sack    </w:t>
      </w:r>
      <w:r>
        <w:t xml:space="preserve">   receiver    </w:t>
      </w:r>
      <w:r>
        <w:t xml:space="preserve">   center    </w:t>
      </w:r>
      <w:r>
        <w:t xml:space="preserve">   quarterback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2021-10-11T07:19:14Z</dcterms:created>
  <dcterms:modified xsi:type="dcterms:W3CDTF">2021-10-11T07:19:14Z</dcterms:modified>
</cp:coreProperties>
</file>