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top of the tale    </w:t>
      </w:r>
      <w:r>
        <w:t xml:space="preserve">   loser    </w:t>
      </w:r>
      <w:r>
        <w:t xml:space="preserve">   winner    </w:t>
      </w:r>
      <w:r>
        <w:t xml:space="preserve">   loss    </w:t>
      </w:r>
      <w:r>
        <w:t xml:space="preserve">   draw    </w:t>
      </w:r>
      <w:r>
        <w:t xml:space="preserve">   win    </w:t>
      </w:r>
      <w:r>
        <w:t xml:space="preserve">   ball    </w:t>
      </w:r>
      <w:r>
        <w:t xml:space="preserve">   red card    </w:t>
      </w:r>
      <w:r>
        <w:t xml:space="preserve">   yellow card    </w:t>
      </w:r>
      <w:r>
        <w:t xml:space="preserve">   referee    </w:t>
      </w:r>
      <w:r>
        <w:t xml:space="preserve">   substitution    </w:t>
      </w:r>
      <w:r>
        <w:t xml:space="preserve">   football stadium    </w:t>
      </w:r>
      <w:r>
        <w:t xml:space="preserve">   match day    </w:t>
      </w:r>
      <w:r>
        <w:t xml:space="preserve">   player    </w:t>
      </w:r>
      <w:r>
        <w:t xml:space="preserve">   manager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</dc:title>
  <dcterms:created xsi:type="dcterms:W3CDTF">2021-10-11T07:19:25Z</dcterms:created>
  <dcterms:modified xsi:type="dcterms:W3CDTF">2021-10-11T07:19:25Z</dcterms:modified>
</cp:coreProperties>
</file>