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football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Medium"/>
      </w:pPr>
      <w:r>
        <w:t xml:space="preserve">   referee    </w:t>
      </w:r>
      <w:r>
        <w:t xml:space="preserve">   cheer    </w:t>
      </w:r>
      <w:r>
        <w:t xml:space="preserve">   score    </w:t>
      </w:r>
      <w:r>
        <w:t xml:space="preserve">   pitch    </w:t>
      </w:r>
      <w:r>
        <w:t xml:space="preserve">   boots    </w:t>
      </w:r>
      <w:r>
        <w:t xml:space="preserve">   shinpad    </w:t>
      </w:r>
      <w:r>
        <w:t xml:space="preserve">   practice    </w:t>
      </w:r>
      <w:r>
        <w:t xml:space="preserve">   win    </w:t>
      </w:r>
      <w:r>
        <w:t xml:space="preserve">   trophy    </w:t>
      </w:r>
      <w:r>
        <w:t xml:space="preserve">   team    </w:t>
      </w:r>
      <w:r>
        <w:t xml:space="preserve">   game    </w:t>
      </w:r>
      <w:r>
        <w:t xml:space="preserve">   goal    </w:t>
      </w:r>
      <w:r>
        <w:t xml:space="preserve">   kick    </w:t>
      </w:r>
      <w:r>
        <w:t xml:space="preserve">   tackle    </w:t>
      </w:r>
      <w:r>
        <w:t xml:space="preserve">   football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football</dc:title>
  <dcterms:created xsi:type="dcterms:W3CDTF">2021-10-11T07:19:53Z</dcterms:created>
  <dcterms:modified xsi:type="dcterms:W3CDTF">2021-10-11T07:19:53Z</dcterms:modified>
</cp:coreProperties>
</file>