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chelsea    </w:t>
      </w:r>
      <w:r>
        <w:t xml:space="preserve">   haller    </w:t>
      </w:r>
      <w:r>
        <w:t xml:space="preserve">   henderson    </w:t>
      </w:r>
      <w:r>
        <w:t xml:space="preserve">   kane    </w:t>
      </w:r>
      <w:r>
        <w:t xml:space="preserve">   liverpool    </w:t>
      </w:r>
      <w:r>
        <w:t xml:space="preserve">   mancity    </w:t>
      </w:r>
      <w:r>
        <w:t xml:space="preserve">   pope    </w:t>
      </w:r>
      <w:r>
        <w:t xml:space="preserve">   rice    </w:t>
      </w:r>
      <w:r>
        <w:t xml:space="preserve">   spurs    </w:t>
      </w:r>
      <w:r>
        <w:t xml:space="preserve">   westham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2021-10-11T07:20:05Z</dcterms:created>
  <dcterms:modified xsi:type="dcterms:W3CDTF">2021-10-11T07:20:05Z</dcterms:modified>
</cp:coreProperties>
</file>