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vicarage    </w:t>
      </w:r>
      <w:r>
        <w:t xml:space="preserve">   Molineaux    </w:t>
      </w:r>
      <w:r>
        <w:t xml:space="preserve">   trafford    </w:t>
      </w:r>
      <w:r>
        <w:t xml:space="preserve">   etihad    </w:t>
      </w:r>
      <w:r>
        <w:t xml:space="preserve">   turfmoor    </w:t>
      </w:r>
      <w:r>
        <w:t xml:space="preserve">   amex    </w:t>
      </w:r>
      <w:r>
        <w:t xml:space="preserve">   Villapark    </w:t>
      </w:r>
      <w:r>
        <w:t xml:space="preserve">   Emirates    </w:t>
      </w:r>
      <w:r>
        <w:t xml:space="preserve">   cravencottage    </w:t>
      </w:r>
      <w:r>
        <w:t xml:space="preserve">   stmarys    </w:t>
      </w:r>
      <w:r>
        <w:t xml:space="preserve">   selhurst    </w:t>
      </w:r>
      <w:r>
        <w:t xml:space="preserve">   stamfordbridge    </w:t>
      </w:r>
      <w:r>
        <w:t xml:space="preserve">   goodison    </w:t>
      </w:r>
      <w:r>
        <w:t xml:space="preserve">   stjamespark    </w:t>
      </w:r>
      <w:r>
        <w:t xml:space="preserve">   anfield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2021-10-11T07:20:31Z</dcterms:created>
  <dcterms:modified xsi:type="dcterms:W3CDTF">2021-10-11T07:20:31Z</dcterms:modified>
</cp:coreProperties>
</file>