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score in 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pass to a receiver downfield from the passer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football players who line up on the line of scrimmage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disorganized and densely packed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football player who directs the team's offensive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(football) a kicker who makes a place kick for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 or in the defending team's end of the playing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involving half the standard or customary time for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various games played with a ball (round or oval) in which two teams try to kick or carry or propel the ball into each other's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player who kicks the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American football a point awarded for a successful place kick following a touchdown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(football) a kick from the center of the field to start a football game or to resume it after a score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parallel to the goal lines where football linesmen line up at the start of each play in 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marking each end of the playing field or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or move at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 pair of posts (usually joined by a crossbar) that are set up as a goal at each end of a playing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(football) a back on the offensive team (a fullback or halfback) who tries to advance the ball by carrying it on plays from the line of scrimmage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defensive football player close behind the linemen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part of a playing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 about uncertainly or blindly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play between two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 in which one player hands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intercepting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(American football) a play that involves one player throwing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outside the foul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2021-10-11T07:20:11Z</dcterms:created>
  <dcterms:modified xsi:type="dcterms:W3CDTF">2021-10-11T07:20:11Z</dcterms:modified>
</cp:coreProperties>
</file>