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match    </w:t>
      </w:r>
      <w:r>
        <w:t xml:space="preserve">   kickoff    </w:t>
      </w:r>
      <w:r>
        <w:t xml:space="preserve">   indirect    </w:t>
      </w:r>
      <w:r>
        <w:t xml:space="preserve">   header    </w:t>
      </w:r>
      <w:r>
        <w:t xml:space="preserve">   goalkeeper    </w:t>
      </w:r>
      <w:r>
        <w:t xml:space="preserve">   foul    </w:t>
      </w:r>
      <w:r>
        <w:t xml:space="preserve">   field    </w:t>
      </w:r>
      <w:r>
        <w:t xml:space="preserve">   dribble    </w:t>
      </w:r>
      <w:r>
        <w:t xml:space="preserve">   attacker    </w:t>
      </w:r>
      <w:r>
        <w:t xml:space="preserve">   advantages    </w:t>
      </w:r>
      <w:r>
        <w:t xml:space="preserve">   defender    </w:t>
      </w:r>
      <w:r>
        <w:t xml:space="preserve">   midfield    </w:t>
      </w:r>
      <w:r>
        <w:t xml:space="preserve">   dive    </w:t>
      </w:r>
      <w:r>
        <w:t xml:space="preserve">   net    </w:t>
      </w:r>
      <w:r>
        <w:t xml:space="preserve">   champions    </w:t>
      </w:r>
      <w:r>
        <w:t xml:space="preserve">   leagues    </w:t>
      </w:r>
      <w:r>
        <w:t xml:space="preserve">   team    </w:t>
      </w:r>
      <w:r>
        <w:t xml:space="preserve">   ball    </w:t>
      </w:r>
      <w:r>
        <w:t xml:space="preserve">   score    </w:t>
      </w:r>
      <w:r>
        <w:t xml:space="preserve">   goal    </w:t>
      </w:r>
      <w:r>
        <w:t xml:space="preserve">   boots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2021-10-11T07:20:50Z</dcterms:created>
  <dcterms:modified xsi:type="dcterms:W3CDTF">2021-10-11T07:20:50Z</dcterms:modified>
</cp:coreProperties>
</file>