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quarterback for the Green Bay Packers in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mascot of the NFL team based in Dallas?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won the superbowl in 2021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mascot of the NFL team based in houston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won the very first superbowl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mascot of the university of Texas football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quarterback for the Tampa Bay Buccaneers in 2021?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mascot of the NFL team based in Baltimore?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mascot of Ole Miss?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mascot of the NFL team based in new orleans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</dc:title>
  <dcterms:created xsi:type="dcterms:W3CDTF">2021-10-11T07:20:20Z</dcterms:created>
  <dcterms:modified xsi:type="dcterms:W3CDTF">2021-10-11T07:20:20Z</dcterms:modified>
</cp:coreProperties>
</file>