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</w:t>
      </w:r>
    </w:p>
    <w:p>
      <w:pPr>
        <w:pStyle w:val="Questions"/>
      </w:pPr>
      <w:r>
        <w:t xml:space="preserve">1. CSAEMHNRET NEUITD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UHLL CTYI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SASEANW YCIT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ARHMSNCTEE YCTI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LIOEOPVRL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NDNLAEG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TVNEROE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EECSHAL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LRTYASC APALEC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BYULRN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TOESK ICTY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SADRDNULNE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OAFDRTW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STEW RMBIOCWH LOIBNA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HTWMAES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EEISLECRT CTYI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IBLDUOMERGDSH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PSUANHTTMOO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ATTTHNNOE SPTROUH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2021-10-11T07:18:44Z</dcterms:created>
  <dcterms:modified xsi:type="dcterms:W3CDTF">2021-10-11T07:18:44Z</dcterms:modified>
</cp:coreProperties>
</file>