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Starts a play. *down, set, hut*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between the offence and defense at the start of a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players that start at the line of scrimmage when the play starts.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next play starts.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6 point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player drops the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you score a touchdown.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team looses possession of the ball and the other team get possession of the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3 point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player causes another player on the opposite team who is running with the ball to touch the ground and the play stops.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player hands another player the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QB gets tackled behind the line of scrimmage.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backward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players on the same team try to stop players from the opposing team to get to their teammate with the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penalty when a player makes contact with another player from the opposing team before the play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penalty when the quarterback purposely throws an incomplete pass to avoid a sack.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player throws the ball to a teammate and a player from the opposing team catches the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player grabs another player from the opposite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brown and white leather 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penalty when a part of a players body is touching the line of scrimmage before the ball has been snapped.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football team sends more people that usual to try to sack the quarterback.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team comes together on the field to discuss a strategy.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the quarterback stands just behind the center.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player positioned behind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free kick that starts a play.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2021-10-11T07:19:13Z</dcterms:created>
  <dcterms:modified xsi:type="dcterms:W3CDTF">2021-10-11T07:19:13Z</dcterms:modified>
</cp:coreProperties>
</file>