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ownership    </w:t>
      </w:r>
      <w:r>
        <w:t xml:space="preserve">   fumble    </w:t>
      </w:r>
      <w:r>
        <w:t xml:space="preserve">   suspended    </w:t>
      </w:r>
      <w:r>
        <w:t xml:space="preserve">   owner    </w:t>
      </w:r>
      <w:r>
        <w:t xml:space="preserve">   national football league    </w:t>
      </w:r>
      <w:r>
        <w:t xml:space="preserve">   linebacker    </w:t>
      </w:r>
      <w:r>
        <w:t xml:space="preserve">   end zone    </w:t>
      </w:r>
      <w:r>
        <w:t xml:space="preserve">   daughters    </w:t>
      </w:r>
      <w:r>
        <w:t xml:space="preserve">   rush    </w:t>
      </w:r>
      <w:r>
        <w:t xml:space="preserve">   fined    </w:t>
      </w:r>
      <w:r>
        <w:t xml:space="preserve">   penalty    </w:t>
      </w:r>
      <w:r>
        <w:t xml:space="preserve">   flag    </w:t>
      </w:r>
      <w:r>
        <w:t xml:space="preserve">   first down    </w:t>
      </w:r>
      <w:r>
        <w:t xml:space="preserve">   quarterback    </w:t>
      </w:r>
      <w:r>
        <w:t xml:space="preserve">   field goal    </w:t>
      </w:r>
      <w:r>
        <w:t xml:space="preserve">   andrew luck    </w:t>
      </w:r>
      <w:r>
        <w:t xml:space="preserve">   irsay    </w:t>
      </w:r>
      <w:r>
        <w:t xml:space="preserve">   colts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2021-10-11T07:18:37Z</dcterms:created>
  <dcterms:modified xsi:type="dcterms:W3CDTF">2021-10-11T07:18:37Z</dcterms:modified>
</cp:coreProperties>
</file>