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swansea    </w:t>
      </w:r>
      <w:r>
        <w:t xml:space="preserve">   london stadium    </w:t>
      </w:r>
      <w:r>
        <w:t xml:space="preserve">   wembley    </w:t>
      </w:r>
      <w:r>
        <w:t xml:space="preserve">   hawthorns    </w:t>
      </w:r>
      <w:r>
        <w:t xml:space="preserve">   westhambrom    </w:t>
      </w:r>
      <w:r>
        <w:t xml:space="preserve">   markhughes    </w:t>
      </w:r>
      <w:r>
        <w:t xml:space="preserve">   hazard    </w:t>
      </w:r>
      <w:r>
        <w:t xml:space="preserve">   stamford bridge    </w:t>
      </w:r>
      <w:r>
        <w:t xml:space="preserve">   rooney    </w:t>
      </w:r>
      <w:r>
        <w:t xml:space="preserve">   everton    </w:t>
      </w:r>
      <w:r>
        <w:t xml:space="preserve">   stmarys    </w:t>
      </w:r>
      <w:r>
        <w:t xml:space="preserve">   southampton    </w:t>
      </w:r>
      <w:r>
        <w:t xml:space="preserve">   bournemouth    </w:t>
      </w:r>
      <w:r>
        <w:t xml:space="preserve">   brighton    </w:t>
      </w:r>
      <w:r>
        <w:t xml:space="preserve">   turf moor    </w:t>
      </w:r>
      <w:r>
        <w:t xml:space="preserve">   burnley    </w:t>
      </w:r>
      <w:r>
        <w:t xml:space="preserve">   crystalpalace    </w:t>
      </w:r>
      <w:r>
        <w:t xml:space="preserve">   mancity    </w:t>
      </w:r>
      <w:r>
        <w:t xml:space="preserve">   klopp    </w:t>
      </w:r>
      <w:r>
        <w:t xml:space="preserve">   shakespeare    </w:t>
      </w:r>
      <w:r>
        <w:t xml:space="preserve">   skysports    </w:t>
      </w:r>
      <w:r>
        <w:t xml:space="preserve">   newcastleutd    </w:t>
      </w:r>
      <w:r>
        <w:t xml:space="preserve">   vardy    </w:t>
      </w:r>
      <w:r>
        <w:t xml:space="preserve">   kingpower    </w:t>
      </w:r>
      <w:r>
        <w:t xml:space="preserve">   emirates    </w:t>
      </w:r>
      <w:r>
        <w:t xml:space="preserve">   liverpool    </w:t>
      </w:r>
      <w:r>
        <w:t xml:space="preserve">   premier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2021-10-11T07:19:57Z</dcterms:created>
  <dcterms:modified xsi:type="dcterms:W3CDTF">2021-10-11T07:19:57Z</dcterms:modified>
</cp:coreProperties>
</file>