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cleats    </w:t>
      </w:r>
      <w:r>
        <w:t xml:space="preserve">   cyclones    </w:t>
      </w:r>
      <w:r>
        <w:t xml:space="preserve">   field goal    </w:t>
      </w:r>
      <w:r>
        <w:t xml:space="preserve">   football    </w:t>
      </w:r>
      <w:r>
        <w:t xml:space="preserve">   Hawkeyes    </w:t>
      </w:r>
      <w:r>
        <w:t xml:space="preserve">   helmet    </w:t>
      </w:r>
      <w:r>
        <w:t xml:space="preserve">   lines    </w:t>
      </w:r>
      <w:r>
        <w:t xml:space="preserve">   on sidekick    </w:t>
      </w:r>
      <w:r>
        <w:t xml:space="preserve">   shoulder pads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2021-10-11T07:20:09Z</dcterms:created>
  <dcterms:modified xsi:type="dcterms:W3CDTF">2021-10-11T07:20:09Z</dcterms:modified>
</cp:coreProperties>
</file>