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Kelly briant    </w:t>
      </w:r>
      <w:r>
        <w:t xml:space="preserve">   Carolina sucks    </w:t>
      </w:r>
      <w:r>
        <w:t xml:space="preserve">   clemson    </w:t>
      </w:r>
      <w:r>
        <w:t xml:space="preserve">   quarterback    </w:t>
      </w:r>
      <w:r>
        <w:t xml:space="preserve">   coach    </w:t>
      </w:r>
      <w:r>
        <w:t xml:space="preserve">   wildcats    </w:t>
      </w:r>
      <w:r>
        <w:t xml:space="preserve">   drew reid    </w:t>
      </w:r>
      <w:r>
        <w:t xml:space="preserve">   shoulder pads    </w:t>
      </w:r>
      <w:r>
        <w:t xml:space="preserve">   cleat    </w:t>
      </w:r>
      <w:r>
        <w:t xml:space="preserve">   helmet    </w:t>
      </w:r>
      <w:r>
        <w:t xml:space="preserve">   fieldgoal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2021-10-11T07:20:19Z</dcterms:created>
  <dcterms:modified xsi:type="dcterms:W3CDTF">2021-10-11T07:20:19Z</dcterms:modified>
</cp:coreProperties>
</file>