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shoulder pads    </w:t>
      </w:r>
      <w:r>
        <w:t xml:space="preserve">   quarterback    </w:t>
      </w:r>
      <w:r>
        <w:t xml:space="preserve">   fieldgoal    </w:t>
      </w:r>
      <w:r>
        <w:t xml:space="preserve">   drew reid    </w:t>
      </w:r>
      <w:r>
        <w:t xml:space="preserve">   nfl    </w:t>
      </w:r>
      <w:r>
        <w:t xml:space="preserve">   clemson    </w:t>
      </w:r>
      <w:r>
        <w:t xml:space="preserve">   helmet    </w:t>
      </w:r>
      <w:r>
        <w:t xml:space="preserve">   widcats'    </w:t>
      </w:r>
      <w:r>
        <w:t xml:space="preserve">   carolina sucks    </w:t>
      </w:r>
      <w:r>
        <w:t xml:space="preserve">   cleat    </w:t>
      </w:r>
      <w:r>
        <w:t xml:space="preserve">   coach    </w:t>
      </w:r>
      <w:r>
        <w:t xml:space="preserve">   Kelly brant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2021-10-11T07:20:21Z</dcterms:created>
  <dcterms:modified xsi:type="dcterms:W3CDTF">2021-10-11T07:20:21Z</dcterms:modified>
</cp:coreProperties>
</file>