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</w:tbl>
    <w:p>
      <w:pPr>
        <w:pStyle w:val="WordBankLarge"/>
      </w:pPr>
      <w:r>
        <w:t xml:space="preserve">   titans    </w:t>
      </w:r>
      <w:r>
        <w:t xml:space="preserve">   Texans    </w:t>
      </w:r>
      <w:r>
        <w:t xml:space="preserve">   jaguars    </w:t>
      </w:r>
      <w:r>
        <w:t xml:space="preserve">   colts    </w:t>
      </w:r>
      <w:r>
        <w:t xml:space="preserve">   Cowboys    </w:t>
      </w:r>
      <w:r>
        <w:t xml:space="preserve">   Ravens    </w:t>
      </w:r>
      <w:r>
        <w:t xml:space="preserve">   Bronco's    </w:t>
      </w:r>
      <w:r>
        <w:t xml:space="preserve">   steelers    </w:t>
      </w:r>
      <w:r>
        <w:t xml:space="preserve">   jets    </w:t>
      </w:r>
      <w:r>
        <w:t xml:space="preserve">   Dolphins    </w:t>
      </w:r>
      <w:r>
        <w:t xml:space="preserve">   Bills     </w:t>
      </w:r>
      <w:r>
        <w:t xml:space="preserve">   49er's    </w:t>
      </w:r>
      <w:r>
        <w:t xml:space="preserve">   seahawks    </w:t>
      </w:r>
      <w:r>
        <w:t xml:space="preserve">   redskins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2021-10-11T07:18:55Z</dcterms:created>
  <dcterms:modified xsi:type="dcterms:W3CDTF">2021-10-11T07:18:55Z</dcterms:modified>
</cp:coreProperties>
</file>