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PICKSIX    </w:t>
      </w:r>
      <w:r>
        <w:t xml:space="preserve">   ADAM    </w:t>
      </w:r>
      <w:r>
        <w:t xml:space="preserve">   PASSING    </w:t>
      </w:r>
      <w:r>
        <w:t xml:space="preserve">   PATRIOTS    </w:t>
      </w:r>
      <w:r>
        <w:t xml:space="preserve">   SEAHAWKS    </w:t>
      </w:r>
      <w:r>
        <w:t xml:space="preserve">   DOLPHINS    </w:t>
      </w:r>
      <w:r>
        <w:t xml:space="preserve">   FALCONS    </w:t>
      </w:r>
      <w:r>
        <w:t xml:space="preserve">   CARDINALS    </w:t>
      </w:r>
      <w:r>
        <w:t xml:space="preserve">   DIGS    </w:t>
      </w:r>
      <w:r>
        <w:t xml:space="preserve">   PUNT    </w:t>
      </w:r>
      <w:r>
        <w:t xml:space="preserve">   GOAL    </w:t>
      </w:r>
      <w:r>
        <w:t xml:space="preserve">   FIELD    </w:t>
      </w:r>
      <w:r>
        <w:t xml:space="preserve">   PENALTY    </w:t>
      </w:r>
      <w:r>
        <w:t xml:space="preserve">   TOUCHDOWN    </w:t>
      </w:r>
      <w:r>
        <w:t xml:space="preserve">   SAFETY    </w:t>
      </w:r>
      <w:r>
        <w:t xml:space="preserve">   REDSKINS    </w:t>
      </w:r>
      <w:r>
        <w:t xml:space="preserve">   VIKINGS    </w:t>
      </w:r>
      <w:r>
        <w:t xml:space="preserve">   STEELERS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2021-10-11T07:20:39Z</dcterms:created>
  <dcterms:modified xsi:type="dcterms:W3CDTF">2021-10-11T07:20:39Z</dcterms:modified>
</cp:coreProperties>
</file>