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players are there in a football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2016/2017 premier leage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stadium do barcelona call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2017 Ballon d'Or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stadium do manchester city call home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teams are there in the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stadium do middlesbrough call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teams are there in la liga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2016 champions leage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teams are their in the premier legue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2021-10-11T07:19:05Z</dcterms:created>
  <dcterms:modified xsi:type="dcterms:W3CDTF">2021-10-11T07:19:05Z</dcterms:modified>
</cp:coreProperties>
</file>