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champions league    </w:t>
      </w:r>
      <w:r>
        <w:t xml:space="preserve">   corner flag    </w:t>
      </w:r>
      <w:r>
        <w:t xml:space="preserve">   crossbar    </w:t>
      </w:r>
      <w:r>
        <w:t xml:space="preserve">   fa cup    </w:t>
      </w:r>
      <w:r>
        <w:t xml:space="preserve">   fans    </w:t>
      </w:r>
      <w:r>
        <w:t xml:space="preserve">   fifa    </w:t>
      </w:r>
      <w:r>
        <w:t xml:space="preserve">   goal    </w:t>
      </w:r>
      <w:r>
        <w:t xml:space="preserve">   goal post    </w:t>
      </w:r>
      <w:r>
        <w:t xml:space="preserve">   net    </w:t>
      </w:r>
      <w:r>
        <w:t xml:space="preserve">   premier league    </w:t>
      </w:r>
      <w:r>
        <w:t xml:space="preserve">   stadium    </w:t>
      </w:r>
      <w:r>
        <w:t xml:space="preserve">   teams    </w:t>
      </w:r>
      <w:r>
        <w:t xml:space="preserve">   trophies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2021-10-11T07:19:09Z</dcterms:created>
  <dcterms:modified xsi:type="dcterms:W3CDTF">2021-10-11T07:19:09Z</dcterms:modified>
</cp:coreProperties>
</file>