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football clubs</w:t>
      </w:r>
    </w:p>
    <w:p>
      <w:pPr>
        <w:pStyle w:val="Questions"/>
      </w:pPr>
      <w:r>
        <w:t xml:space="preserve">1. BPAKLCOLO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ILCTCE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UNLBREY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SEHCLEA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TNONOAMHPT TOWN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EETRCHAMSN TENUID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ESCILRTEE CYIT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NAOST LIVLA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HNMPTWLOEAOVR DWNRASEER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10. SGHAAHT IDETUN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NAEASLR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RYRSESBHUW ONTW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AMNIHMGRBI CITY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HTANMUOOSTP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IARFFDC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SELAWCNET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ROTAFDW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ONTTHMTAE SUTHORP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ORSCODMAH EWRNAERDS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20. CEMREHTSAN ICTY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21. TVERNEO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DFORHDSEEN TWNO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23. EWST AMH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WSTE BRMO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SASMNTUG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RWOHCIN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VOILPLERO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LLAWSAL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HOUONBTEUMR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30. HMOERHATR DIENUT </w:t>
      </w:r>
      <w:r>
        <w:rPr>
          <w:u w:val="single"/>
        </w:rPr>
        <w:t xml:space="preserve">__________________________________</w:t>
      </w:r>
    </w:p>
    <w:p>
      <w:pPr>
        <w:pStyle w:val="WordBankLarge"/>
      </w:pPr>
      <w:r>
        <w:t xml:space="preserve">   Blackpool    </w:t>
      </w:r>
      <w:r>
        <w:t xml:space="preserve">   Celtic    </w:t>
      </w:r>
      <w:r>
        <w:t xml:space="preserve">   Burnley    </w:t>
      </w:r>
      <w:r>
        <w:t xml:space="preserve">   Chelsea    </w:t>
      </w:r>
      <w:r>
        <w:t xml:space="preserve">   Nothampton Town    </w:t>
      </w:r>
      <w:r>
        <w:t xml:space="preserve">   Manchester United    </w:t>
      </w:r>
      <w:r>
        <w:t xml:space="preserve">   Leicester City    </w:t>
      </w:r>
      <w:r>
        <w:t xml:space="preserve">   Aston Villa    </w:t>
      </w:r>
      <w:r>
        <w:t xml:space="preserve">   Wolverhampton Wanderers    </w:t>
      </w:r>
      <w:r>
        <w:t xml:space="preserve">   Hashtag United    </w:t>
      </w:r>
      <w:r>
        <w:t xml:space="preserve">   Arsenal    </w:t>
      </w:r>
      <w:r>
        <w:t xml:space="preserve">   Shrewsbury Town    </w:t>
      </w:r>
      <w:r>
        <w:t xml:space="preserve">   Birmingham City    </w:t>
      </w:r>
      <w:r>
        <w:t xml:space="preserve">   Southampton     </w:t>
      </w:r>
      <w:r>
        <w:t xml:space="preserve">   Cardiff    </w:t>
      </w:r>
      <w:r>
        <w:t xml:space="preserve">   Newcastle    </w:t>
      </w:r>
      <w:r>
        <w:t xml:space="preserve">   Watford    </w:t>
      </w:r>
      <w:r>
        <w:t xml:space="preserve">   Tottenham Hostpur    </w:t>
      </w:r>
      <w:r>
        <w:t xml:space="preserve">   Chadsmoor Wanderers    </w:t>
      </w:r>
      <w:r>
        <w:t xml:space="preserve">   Manchester City    </w:t>
      </w:r>
      <w:r>
        <w:t xml:space="preserve">   Everton     </w:t>
      </w:r>
      <w:r>
        <w:t xml:space="preserve">   Hednesford Town    </w:t>
      </w:r>
      <w:r>
        <w:t xml:space="preserve">   West Ham    </w:t>
      </w:r>
      <w:r>
        <w:t xml:space="preserve">   West Brom    </w:t>
      </w:r>
      <w:r>
        <w:t xml:space="preserve">   Mustangs    </w:t>
      </w:r>
      <w:r>
        <w:t xml:space="preserve">   Norwich    </w:t>
      </w:r>
      <w:r>
        <w:t xml:space="preserve">   Liverpool    </w:t>
      </w:r>
      <w:r>
        <w:t xml:space="preserve">   walsall    </w:t>
      </w:r>
      <w:r>
        <w:t xml:space="preserve">   Bournemouth    </w:t>
      </w:r>
      <w:r>
        <w:t xml:space="preserve">   Rotherham United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clubs</dc:title>
  <dcterms:created xsi:type="dcterms:W3CDTF">2021-10-11T07:20:12Z</dcterms:created>
  <dcterms:modified xsi:type="dcterms:W3CDTF">2021-10-11T07:20:12Z</dcterms:modified>
</cp:coreProperties>
</file>