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 crossword.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get 4 of these and you have to get 10 yards to get 4 more tries to get more yards is called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you score a touchdoown you have the chance to get 1 extra point is called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player on offense that throws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player with the ball drops the ball before his or her knees hit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that hikes the ball to the quarterback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invisible line where the player gets tackled is called the?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score in football it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quarterback makes a bad pass and the defense catches it that is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get tackled into the other persons touchdown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that catches the ball when the quarterback throws it 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of the people on the defense tackles the quarterback before he throws the ball it is called 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crossword.</dc:title>
  <dcterms:created xsi:type="dcterms:W3CDTF">2021-10-11T07:20:39Z</dcterms:created>
  <dcterms:modified xsi:type="dcterms:W3CDTF">2021-10-11T07:20:39Z</dcterms:modified>
</cp:coreProperties>
</file>