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trophies    </w:t>
      </w:r>
      <w:r>
        <w:t xml:space="preserve">   half time    </w:t>
      </w:r>
      <w:r>
        <w:t xml:space="preserve">   full time    </w:t>
      </w:r>
      <w:r>
        <w:t xml:space="preserve">   added time    </w:t>
      </w:r>
      <w:r>
        <w:t xml:space="preserve">   extra time    </w:t>
      </w:r>
      <w:r>
        <w:t xml:space="preserve">   kick off    </w:t>
      </w:r>
      <w:r>
        <w:t xml:space="preserve">   penalty    </w:t>
      </w:r>
      <w:r>
        <w:t xml:space="preserve">   free kick    </w:t>
      </w:r>
      <w:r>
        <w:t xml:space="preserve">   throwing    </w:t>
      </w:r>
      <w:r>
        <w:t xml:space="preserve">   corner    </w:t>
      </w:r>
      <w:r>
        <w:t xml:space="preserve">   crossbar    </w:t>
      </w:r>
      <w:r>
        <w:t xml:space="preserve">   international    </w:t>
      </w:r>
      <w:r>
        <w:t xml:space="preserve">   football pitch    </w:t>
      </w:r>
      <w:r>
        <w:t xml:space="preserve">   managers    </w:t>
      </w:r>
      <w:r>
        <w:t xml:space="preserve">   goal    </w:t>
      </w:r>
      <w:r>
        <w:t xml:space="preserve">   champions    </w:t>
      </w:r>
      <w:r>
        <w:t xml:space="preserve">   players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2021-10-11T07:19:18Z</dcterms:created>
  <dcterms:modified xsi:type="dcterms:W3CDTF">2021-10-11T07:19:18Z</dcterms:modified>
</cp:coreProperties>
</file>