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stadiam    </w:t>
      </w:r>
      <w:r>
        <w:t xml:space="preserve">   kick    </w:t>
      </w:r>
      <w:r>
        <w:t xml:space="preserve">   lincoln city    </w:t>
      </w:r>
      <w:r>
        <w:t xml:space="preserve">   football    </w:t>
      </w:r>
      <w:r>
        <w:t xml:space="preserve">   yellow card    </w:t>
      </w:r>
      <w:r>
        <w:t xml:space="preserve">   red card    </w:t>
      </w:r>
      <w:r>
        <w:t xml:space="preserve">   penelty    </w:t>
      </w:r>
      <w:r>
        <w:t xml:space="preserve">   fa cup    </w:t>
      </w:r>
      <w:r>
        <w:t xml:space="preserve">   atacker    </w:t>
      </w:r>
      <w:r>
        <w:t xml:space="preserve">   midfield    </w:t>
      </w:r>
      <w:r>
        <w:t xml:space="preserve">   goal    </w:t>
      </w:r>
      <w:r>
        <w:t xml:space="preserve">   vickers    </w:t>
      </w:r>
      <w:r>
        <w:t xml:space="preserve">   danny    </w:t>
      </w:r>
      <w:r>
        <w:t xml:space="preserve">   nicky    </w:t>
      </w:r>
      <w:r>
        <w:t xml:space="preserve">   anderson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2021-10-11T07:19:34Z</dcterms:created>
  <dcterms:modified xsi:type="dcterms:W3CDTF">2021-10-11T07:19:34Z</dcterms:modified>
</cp:coreProperties>
</file>