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eden hazard    </w:t>
      </w:r>
      <w:r>
        <w:t xml:space="preserve">   MANUEL NEUER    </w:t>
      </w:r>
      <w:r>
        <w:t xml:space="preserve">   SERGIO AGUERO    </w:t>
      </w:r>
      <w:r>
        <w:t xml:space="preserve">   LIONEL MESSI    </w:t>
      </w:r>
      <w:r>
        <w:t xml:space="preserve">   CHRISTIANO RONALDO    </w:t>
      </w:r>
      <w:r>
        <w:t xml:space="preserve">   NEYMAR    </w:t>
      </w:r>
      <w:r>
        <w:t xml:space="preserve">   LUIS SUAREZ    </w:t>
      </w:r>
      <w:r>
        <w:t xml:space="preserve">   GARETH BALE    </w:t>
      </w:r>
      <w:r>
        <w:t xml:space="preserve">   ANDRES INIESTA    </w:t>
      </w:r>
      <w:r>
        <w:t xml:space="preserve">   ROBERT LEWANDOWSKI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 </dc:title>
  <dcterms:created xsi:type="dcterms:W3CDTF">2021-10-11T07:20:28Z</dcterms:created>
  <dcterms:modified xsi:type="dcterms:W3CDTF">2021-10-11T07:20:28Z</dcterms:modified>
</cp:coreProperties>
</file>