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players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ronaldinho    </w:t>
      </w:r>
      <w:r>
        <w:t xml:space="preserve">   rednapp    </w:t>
      </w:r>
      <w:r>
        <w:t xml:space="preserve">   griezmann    </w:t>
      </w:r>
      <w:r>
        <w:t xml:space="preserve">   gascoigne    </w:t>
      </w:r>
      <w:r>
        <w:t xml:space="preserve">   maradonna    </w:t>
      </w:r>
      <w:r>
        <w:t xml:space="preserve">   neymar jr    </w:t>
      </w:r>
      <w:r>
        <w:t xml:space="preserve">   henry    </w:t>
      </w:r>
      <w:r>
        <w:t xml:space="preserve">   pele    </w:t>
      </w:r>
      <w:r>
        <w:t xml:space="preserve">   seaman    </w:t>
      </w:r>
      <w:r>
        <w:t xml:space="preserve">   ozil    </w:t>
      </w:r>
      <w:r>
        <w:t xml:space="preserve">   rooney    </w:t>
      </w:r>
      <w:r>
        <w:t xml:space="preserve">   curtis    </w:t>
      </w:r>
      <w:r>
        <w:t xml:space="preserve">   ronaldo    </w:t>
      </w:r>
      <w:r>
        <w:t xml:space="preserve">   beckham    </w:t>
      </w:r>
      <w:r>
        <w:t xml:space="preserve">  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 </dc:title>
  <dcterms:created xsi:type="dcterms:W3CDTF">2021-10-11T07:20:56Z</dcterms:created>
  <dcterms:modified xsi:type="dcterms:W3CDTF">2021-10-11T07:20:56Z</dcterms:modified>
</cp:coreProperties>
</file>