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lewi    </w:t>
      </w:r>
      <w:r>
        <w:t xml:space="preserve">   trent    </w:t>
      </w:r>
      <w:r>
        <w:t xml:space="preserve">   werner    </w:t>
      </w:r>
      <w:r>
        <w:t xml:space="preserve">   sane    </w:t>
      </w:r>
      <w:r>
        <w:t xml:space="preserve">   robertson    </w:t>
      </w:r>
      <w:r>
        <w:t xml:space="preserve">   mbappe    </w:t>
      </w:r>
      <w:r>
        <w:t xml:space="preserve">   neymar    </w:t>
      </w:r>
      <w:r>
        <w:t xml:space="preserve">   calvert lewin    </w:t>
      </w:r>
      <w:r>
        <w:t xml:space="preserve">   marodona    </w:t>
      </w:r>
      <w:r>
        <w:t xml:space="preserve">   pele    </w:t>
      </w:r>
      <w:r>
        <w:t xml:space="preserve">   van dijk    </w:t>
      </w:r>
      <w:r>
        <w:t xml:space="preserve">   mane    </w:t>
      </w:r>
      <w:r>
        <w:t xml:space="preserve">   salah    </w:t>
      </w:r>
      <w:r>
        <w:t xml:space="preserve">   ronaldo    </w:t>
      </w:r>
      <w:r>
        <w:t xml:space="preserve">   Messi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players</dc:title>
  <dcterms:created xsi:type="dcterms:W3CDTF">2021-10-11T07:21:01Z</dcterms:created>
  <dcterms:modified xsi:type="dcterms:W3CDTF">2021-10-11T07:21:01Z</dcterms:modified>
</cp:coreProperties>
</file>