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sanchez    </w:t>
      </w:r>
      <w:r>
        <w:t xml:space="preserve">   kante    </w:t>
      </w:r>
      <w:r>
        <w:t xml:space="preserve">   bale    </w:t>
      </w:r>
      <w:r>
        <w:t xml:space="preserve">   neymar    </w:t>
      </w:r>
      <w:r>
        <w:t xml:space="preserve">   aguero    </w:t>
      </w:r>
      <w:r>
        <w:t xml:space="preserve">   rooney    </w:t>
      </w:r>
      <w:r>
        <w:t xml:space="preserve">   suarez    </w:t>
      </w:r>
      <w:r>
        <w:t xml:space="preserve">   ibrahimovic    </w:t>
      </w:r>
      <w:r>
        <w:t xml:space="preserve">   pogba    </w:t>
      </w:r>
      <w:r>
        <w:t xml:space="preserve">   ronaldo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</dc:title>
  <dcterms:created xsi:type="dcterms:W3CDTF">2021-10-11T07:19:53Z</dcterms:created>
  <dcterms:modified xsi:type="dcterms:W3CDTF">2021-10-11T07:19:53Z</dcterms:modified>
</cp:coreProperties>
</file>