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 players and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RobertLewandowski    </w:t>
      </w:r>
      <w:r>
        <w:t xml:space="preserve">   EdenHazard    </w:t>
      </w:r>
      <w:r>
        <w:t xml:space="preserve">   AntoineGriezmann    </w:t>
      </w:r>
      <w:r>
        <w:t xml:space="preserve">   PepGuardiola    </w:t>
      </w:r>
      <w:r>
        <w:t xml:space="preserve">   LukaModrić    </w:t>
      </w:r>
      <w:r>
        <w:t xml:space="preserve">   JamieVardy    </w:t>
      </w:r>
      <w:r>
        <w:t xml:space="preserve">   GarethBale    </w:t>
      </w:r>
      <w:r>
        <w:t xml:space="preserve">   ArsèneWenger    </w:t>
      </w:r>
      <w:r>
        <w:t xml:space="preserve">   LuisSuárez    </w:t>
      </w:r>
      <w:r>
        <w:t xml:space="preserve">   JoséMourinho    </w:t>
      </w:r>
      <w:r>
        <w:t xml:space="preserve">   gotze    </w:t>
      </w:r>
      <w:r>
        <w:t xml:space="preserve">   reus    </w:t>
      </w:r>
      <w:r>
        <w:t xml:space="preserve">   diegocosta    </w:t>
      </w:r>
      <w:r>
        <w:t xml:space="preserve">   aguero    </w:t>
      </w:r>
      <w:r>
        <w:t xml:space="preserve">   westbrom    </w:t>
      </w:r>
      <w:r>
        <w:t xml:space="preserve">   spurs    </w:t>
      </w:r>
      <w:r>
        <w:t xml:space="preserve">   kaka    </w:t>
      </w:r>
      <w:r>
        <w:t xml:space="preserve">   pogba    </w:t>
      </w:r>
      <w:r>
        <w:t xml:space="preserve">   ibrahimovic    </w:t>
      </w:r>
      <w:r>
        <w:t xml:space="preserve">   rooney    </w:t>
      </w:r>
      <w:r>
        <w:t xml:space="preserve">   carrick    </w:t>
      </w:r>
      <w:r>
        <w:t xml:space="preserve">   neymar    </w:t>
      </w:r>
      <w:r>
        <w:t xml:space="preserve">   messi    </w:t>
      </w:r>
      <w:r>
        <w:t xml:space="preserve">   ronaldo    </w:t>
      </w:r>
      <w:r>
        <w:t xml:space="preserve">   liverpool    </w:t>
      </w:r>
      <w:r>
        <w:t xml:space="preserve">   arsenel    </w:t>
      </w:r>
      <w:r>
        <w:t xml:space="preserve">   chelsea    </w:t>
      </w:r>
      <w:r>
        <w:t xml:space="preserve">   manchestercity    </w:t>
      </w:r>
      <w:r>
        <w:t xml:space="preserve">   manchesterunited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 and teams</dc:title>
  <dcterms:created xsi:type="dcterms:W3CDTF">2021-10-11T07:19:51Z</dcterms:created>
  <dcterms:modified xsi:type="dcterms:W3CDTF">2021-10-11T07:19:51Z</dcterms:modified>
</cp:coreProperties>
</file>